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VONOVIA NACHMIETER FORMULAR</w:t>
      </w:r>
    </w:p>
    <w:p/>
    <w:p>
      <w:r>
        <w:rPr>
          <w:b/>
          <w:sz w:val="20"/>
        </w:rPr>
        <w:t>Angaben zur Wohnung:</w:t>
      </w:r>
    </w:p>
    <w:p>
      <w:r>
        <w:rPr>
          <w:b w:val="0"/>
          <w:sz w:val="20"/>
        </w:rPr>
        <w:t>Straße und Hausnummer : _____________________________________________</w:t>
      </w:r>
    </w:p>
    <w:p>
      <w:r>
        <w:rPr>
          <w:b w:val="0"/>
          <w:sz w:val="20"/>
        </w:rPr>
        <w:t>PLZ und Ort : _________________________________________________________</w:t>
      </w:r>
    </w:p>
    <w:p/>
    <w:p>
      <w:r>
        <w:rPr>
          <w:b/>
          <w:sz w:val="20"/>
        </w:rPr>
        <w:t>Angaben zum Vormieter: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(optional) : _________________________________________________</w:t>
      </w:r>
    </w:p>
    <w:p/>
    <w:p>
      <w:r>
        <w:rPr>
          <w:b/>
          <w:sz w:val="20"/>
        </w:rPr>
        <w:t>Angaben zum Nachmieter: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Beruf/Arbeitgeber : _________________________________________________</w:t>
      </w:r>
    </w:p>
    <w:p/>
    <w:p>
      <w:r>
        <w:rPr>
          <w:b/>
          <w:sz w:val="20"/>
        </w:rPr>
        <w:t>Mietbeginn und Mietdauer:</w:t>
      </w:r>
    </w:p>
    <w:p>
      <w:r>
        <w:rPr>
          <w:b w:val="0"/>
          <w:sz w:val="20"/>
        </w:rPr>
        <w:t>Geplanter Mietbeginn : ________________________</w:t>
      </w:r>
    </w:p>
    <w:p>
      <w:r>
        <w:rPr>
          <w:b w:val="0"/>
          <w:sz w:val="20"/>
        </w:rPr>
        <w:t>Voraussichtliche Mietdauer : _____________________</w:t>
      </w:r>
    </w:p>
    <w:p/>
    <w:p>
      <w:r>
        <w:rPr>
          <w:b/>
          <w:sz w:val="20"/>
        </w:rPr>
        <w:t>Vereinbarungen und Bedingungen:</w:t>
      </w:r>
    </w:p>
    <w:p>
      <w:r>
        <w:rPr>
          <w:b w:val="0"/>
          <w:sz w:val="20"/>
        </w:rPr>
        <w:t>Der Nachmieter übernimmt die Wohnung in dem Zustand, wie besichtigt.</w:t>
      </w:r>
    </w:p>
    <w:p>
      <w:r>
        <w:rPr>
          <w:b w:val="0"/>
          <w:sz w:val="20"/>
        </w:rPr>
        <w:t>Der Nachmieter verpflichtet sich zur Einhaltung der Hausordnung und der Vertragsbedingungen mit der Vonovia GmbH.</w:t>
      </w:r>
    </w:p>
    <w:p>
      <w:r>
        <w:rPr>
          <w:b w:val="0"/>
          <w:sz w:val="20"/>
        </w:rPr>
        <w:t>Die Zustimmung des Vermieters zur Nachmieterschaft wird vorausgesetzt und eingeholt.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Vormieter haftet gegenüber dem Nachmieter nicht für Mängel der Wohnung, die nach Übergabe auftreten.</w:t>
      </w:r>
    </w:p>
    <w:p>
      <w:r>
        <w:rPr>
          <w:b w:val="0"/>
          <w:sz w:val="20"/>
        </w:rPr>
        <w:t>Der Nachmieter bestätigt, die Wohnung besichtigt zu haben und akzeptiert den Zustand.</w:t>
      </w:r>
    </w:p>
    <w:p/>
    <w:p>
      <w:r>
        <w:rPr>
          <w:b/>
          <w:sz w:val="20"/>
        </w:rPr>
        <w:t>Datenschutz:</w:t>
      </w:r>
    </w:p>
    <w:p>
      <w:r>
        <w:rPr>
          <w:b w:val="0"/>
          <w:sz w:val="20"/>
        </w:rPr>
        <w:t>Die im Formular angegebenen Daten werden ausschließlich zur Bearbeitung der Nachmieterschaft verwendet und vertraulich behandelt.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https://musterklar.com/vonovia-nachmieter-formular/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novia-nachmieter-formula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