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VORSTANDSBESCHLUSS</w:t>
      </w:r>
    </w:p>
    <w:p/>
    <w:p>
      <w:r>
        <w:rPr>
          <w:b/>
          <w:sz w:val="20"/>
        </w:rPr>
        <w:t>Allgemeine Angaben:</w:t>
      </w:r>
    </w:p>
    <w:p>
      <w:r>
        <w:rPr>
          <w:b w:val="0"/>
          <w:sz w:val="20"/>
        </w:rPr>
        <w:t>Name des Unternehmens/Vereins : ____________________________________________</w:t>
      </w:r>
    </w:p>
    <w:p>
      <w:r>
        <w:rPr>
          <w:b w:val="0"/>
          <w:sz w:val="20"/>
        </w:rPr>
        <w:t>Sitz des Unternehmens/Vereins : ____________________________________________</w:t>
      </w:r>
    </w:p>
    <w:p>
      <w:r>
        <w:rPr>
          <w:b w:val="0"/>
          <w:sz w:val="20"/>
        </w:rPr>
        <w:t>Beschlussnummer : __________________________________________________________</w:t>
      </w:r>
    </w:p>
    <w:p>
      <w:r>
        <w:rPr>
          <w:b w:val="0"/>
          <w:sz w:val="20"/>
        </w:rPr>
        <w:t>Ort : _______________________________________</w:t>
      </w:r>
    </w:p>
    <w:p/>
    <w:p>
      <w:r>
        <w:rPr>
          <w:b/>
          <w:sz w:val="20"/>
        </w:rPr>
        <w:t>Beschlussgegenstand:</w:t>
      </w:r>
    </w:p>
    <w:p>
      <w:r>
        <w:rPr>
          <w:b w:val="0"/>
          <w:sz w:val="20"/>
        </w:rPr>
        <w:t>Der Vorstand beschließt hiermit Folgendes: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Beschlussfassung:</w:t>
      </w:r>
    </w:p>
    <w:p>
      <w:r>
        <w:rPr>
          <w:b w:val="0"/>
          <w:sz w:val="20"/>
        </w:rPr>
        <w:t>Der Vorstand stimmt dem oben genannten Beschluss einstimmig / mehrheitlich zu.</w:t>
      </w:r>
    </w:p>
    <w:p>
      <w:r>
        <w:rPr>
          <w:b w:val="0"/>
          <w:sz w:val="20"/>
        </w:rPr>
        <w:t>Die Beschlussfassung erfolgt ohne Einwände / mit den folgenden Einwänden: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Gültigkeit und Wirksamkeit:</w:t>
      </w:r>
    </w:p>
    <w:p>
      <w:r>
        <w:rPr>
          <w:b w:val="0"/>
          <w:sz w:val="20"/>
        </w:rPr>
        <w:t>Dieser Beschluss ist mit sofortiger Wirkung gültig und bindend für alle Vorstandsmitglieder.</w:t>
      </w:r>
    </w:p>
    <w:p/>
    <w:p>
      <w:r>
        <w:rPr>
          <w:b/>
          <w:sz w:val="20"/>
        </w:rPr>
        <w:t>Unterschriften der Vorstandsmitglieder: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Vorstandmitglied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Vorstandmitglied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https://musterklar.com/vorstandsbeschluss-vorlage/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rstandsbeschluss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