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DIE KÜNDIGUNG EINES 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Vertrag fristgerecht und ordentlich zum nächstmöglichen Zeitpunkt.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Eventuell bestehende noch offene Forderungen bitte ich mir mitzuteilen und zu bestätigen.</w:t>
      </w:r>
    </w:p>
    <w:p/>
    <w:p>
      <w:r>
        <w:rPr>
          <w:b w:val="0"/>
          <w:sz w:val="20"/>
        </w:rPr>
        <w:t>Vielen Dank für die bisherige Zusammenarbeit.</w:t>
      </w:r>
    </w:p>
    <w:p/>
    <w:p/>
    <w:p>
      <w:r>
        <w:rPr>
          <w:b w:val="0"/>
          <w:sz w:val="20"/>
        </w:rPr>
        <w:t>Ort : ___________________________________</w:t>
      </w:r>
    </w:p>
    <w:p>
      <w:r>
        <w:rPr>
          <w:b w:val="0"/>
          <w:sz w:val="20"/>
        </w:rPr>
        <w:t>Datum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https://musterklar.com/vwl-kundigen-muster/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wl-kundige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