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WERBEBRIEF REINIGUNGSFIRMA</w:t>
      </w:r>
    </w:p>
    <w:p/>
    <w:p>
      <w:r>
        <w:rPr>
          <w:b/>
          <w:sz w:val="20"/>
        </w:rPr>
        <w:t>Sehr geehrte Damen und Herren,</w:t>
      </w:r>
    </w:p>
    <w:p/>
    <w:p>
      <w:r>
        <w:rPr>
          <w:b w:val="0"/>
          <w:sz w:val="20"/>
        </w:rPr>
        <w:t>als erfahrene Reinigungsfirma mit höchstem Qualitätsanspruch bieten wir Ihnen professionelle Reinigungsdienstleistungen für Ihr Zuhause und Ihre Geschäftsräume an. Unsere Leistungen umfassen unter anderem Unterhaltsreinigung, Fensterreinigung, Teppichreinigung sowie Sonderreinigungen, individuell abgestimmt auf Ihre Bedürfnisse.</w:t>
      </w:r>
    </w:p>
    <w:p/>
    <w:p>
      <w:r>
        <w:rPr>
          <w:b/>
          <w:sz w:val="20"/>
        </w:rPr>
        <w:t>Unsere Vorteile für Sie:</w:t>
      </w:r>
    </w:p>
    <w:p>
      <w:r>
        <w:rPr>
          <w:b w:val="0"/>
          <w:sz w:val="20"/>
        </w:rPr>
        <w:t>• Zuverlässiges und geschultes Fachpersonal</w:t>
      </w:r>
    </w:p>
    <w:p>
      <w:r>
        <w:rPr>
          <w:b w:val="0"/>
          <w:sz w:val="20"/>
        </w:rPr>
        <w:t>• Umweltfreundliche und zertifizierte Reinigungsmittel</w:t>
      </w:r>
    </w:p>
    <w:p>
      <w:r>
        <w:rPr>
          <w:b w:val="0"/>
          <w:sz w:val="20"/>
        </w:rPr>
        <w:t>• Flexible Terminvereinbarung nach Ihrem Wunsch</w:t>
      </w:r>
    </w:p>
    <w:p>
      <w:r>
        <w:rPr>
          <w:b w:val="0"/>
          <w:sz w:val="20"/>
        </w:rPr>
        <w:t>• Transparentes und faires Preis-Leistungs-Verhältnis</w:t>
      </w:r>
    </w:p>
    <w:p/>
    <w:p>
      <w:r>
        <w:rPr>
          <w:b w:val="0"/>
          <w:sz w:val="20"/>
        </w:rPr>
        <w:t>Gerne erstellen wir Ihnen ein unverbindliches Angebot, das exakt auf Ihre Anforderungen zugeschnitten ist. Kontaktieren Sie uns einfach telefonisch oder per E-Mail, um einen Beratungstermin zu vereinbaren.</w:t>
      </w:r>
    </w:p>
    <w:p/>
    <w:p>
      <w:r>
        <w:rPr>
          <w:b/>
          <w:sz w:val="20"/>
        </w:rPr>
        <w:t>Kontaktieren Sie uns:</w:t>
      </w:r>
    </w:p>
    <w:p>
      <w:r>
        <w:rPr>
          <w:b w:val="0"/>
          <w:sz w:val="20"/>
        </w:rPr>
        <w:t>Reinigungsfirma Muster GmbH</w:t>
      </w:r>
    </w:p>
    <w:p>
      <w:r>
        <w:rPr>
          <w:b w:val="0"/>
          <w:sz w:val="20"/>
        </w:rPr>
        <w:t>Telefon: ______________________________</w:t>
      </w:r>
    </w:p>
    <w:p>
      <w:r>
        <w:rPr>
          <w:b w:val="0"/>
          <w:sz w:val="20"/>
        </w:rPr>
        <w:t>E-Mail: ______________________________</w:t>
      </w:r>
    </w:p>
    <w:p>
      <w:r>
        <w:rPr>
          <w:b w:val="0"/>
          <w:sz w:val="20"/>
        </w:rPr>
        <w:t>Webseite: ______________________________</w:t>
      </w:r>
    </w:p>
    <w:p/>
    <w:p>
      <w:r>
        <w:rPr>
          <w:b/>
          <w:sz w:val="20"/>
        </w:rPr>
        <w:t>Hinweis:</w:t>
      </w:r>
    </w:p>
    <w:p>
      <w:r>
        <w:rPr>
          <w:b w:val="0"/>
          <w:sz w:val="20"/>
        </w:rPr>
        <w:t>Unsere Dienstleistungen erfolgen stets nach den gesetzlichen Bestimmungen und unter Einhaltung aller sicherheitsrelevanten Vorschriften. Ein Vertragsverhältnis kommt erst mit schriftlicher Auftragsbestätigung zustande.</w:t>
      </w:r>
    </w:p>
    <w:p/>
    <w:p/>
    <w:p>
      <w:r>
        <w:rPr>
          <w:b w:val="0"/>
          <w:sz w:val="20"/>
        </w:rPr>
        <w:t>Wir freuen uns darauf, Sie bald zu unseren zufriedenen Kunden zählen zu dürfen.</w:t>
      </w:r>
    </w:p>
    <w:p/>
    <w:p>
      <w:r>
        <w:rPr>
          <w:b w:val="0"/>
          <w:sz w:val="20"/>
        </w:rPr>
        <w:t>Mit freundlichen Grüßen</w:t>
      </w:r>
    </w:p>
    <w:p/>
    <w:p/>
    <w:p/>
    <w:p>
      <w:r>
        <w:rPr>
          <w:b/>
          <w:sz w:val="20"/>
        </w:rPr>
        <w:t>Reinigungsfirma Muster GmbH</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Ansprechpartner</w:t>
            </w:r>
          </w:p>
        </w:tc>
        <w:tc>
          <w:tcPr>
            <w:tcW w:type="dxa" w:w="4986"/>
            <w:tcBorders>
              <w:top w:val="nil"/>
              <w:left w:val="nil"/>
              <w:bottom w:val="nil"/>
              <w:right w:val="nil"/>
              <w:insideH w:val="nil"/>
              <w:insideV w:val="nil"/>
            </w:tcBorders>
          </w:tcPr>
          <w:p>
            <w:pPr>
              <w:jc w:val="center"/>
            </w:pPr>
            <w:r>
              <w:t>Kunde</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https://musterklar.com/werbebrief-reinigungsfirma-muster/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werbebrief-reinigungsfirma-muster/"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