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WIDERRUFSFORMULAR</w:t>
      </w:r>
    </w:p>
    <w:p/>
    <w:p>
      <w:r>
        <w:rPr>
          <w:b w:val="0"/>
          <w:sz w:val="20"/>
        </w:rPr>
        <w:t>Wenn Sie den Vertrag widerrufen wollen, dann füllen Sie bitte dieses Formular aus und senden Sie es zurück.</w:t>
      </w:r>
    </w:p>
    <w:p/>
    <w:p>
      <w:r>
        <w:rPr>
          <w:b/>
          <w:sz w:val="20"/>
        </w:rPr>
        <w:t>An : ______________________________________________________________</w:t>
      </w:r>
    </w:p>
    <w:p>
      <w:r>
        <w:rPr>
          <w:b w:val="0"/>
          <w:sz w:val="20"/>
        </w:rPr>
        <w:t xml:space="preserve">    (Name, Anschrift, ggf. Faxnummer, E-Mail-Adresse des Unternehmers)</w:t>
      </w:r>
    </w:p>
    <w:p/>
    <w:p>
      <w:r>
        <w:rPr>
          <w:b w:val="0"/>
          <w:sz w:val="20"/>
        </w:rPr>
        <w:t>Hiermit widerrufe(n) ich/wir (*) den von mir/uns (*) abgeschlossenen Vertrag über den Kauf der folgenden Waren / die Erbringung der folgenden Dienstleistung:</w:t>
      </w:r>
    </w:p>
    <w:p/>
    <w:p>
      <w:r>
        <w:rPr>
          <w:b w:val="0"/>
          <w:sz w:val="20"/>
        </w:rPr>
        <w:t>Bestellt am (*) : ___________________________________________________</w:t>
      </w:r>
    </w:p>
    <w:p>
      <w:r>
        <w:rPr>
          <w:b w:val="0"/>
          <w:sz w:val="20"/>
        </w:rPr>
        <w:t>Erhalten am (*) : ___________________________________________________</w:t>
      </w:r>
    </w:p>
    <w:p/>
    <w:p>
      <w:r>
        <w:rPr>
          <w:b w:val="0"/>
          <w:sz w:val="20"/>
        </w:rPr>
        <w:t>Name des/der Verbraucher(s) : _________________________________________</w:t>
      </w:r>
    </w:p>
    <w:p>
      <w:r>
        <w:rPr>
          <w:b w:val="0"/>
          <w:sz w:val="20"/>
        </w:rPr>
        <w:t>Anschrift des/der Verbraucher(s) : _______________________________________</w:t>
      </w:r>
    </w:p>
    <w:p/>
    <w:p>
      <w:r>
        <w:rPr>
          <w:b w:val="0"/>
          <w:sz w:val="20"/>
        </w:rPr>
        <w:t>Unterschrift des/der Verbraucher(s) (nur bei Mitteilung auf Papier) : ______________</w:t>
      </w:r>
    </w:p>
    <w:p/>
    <w:p>
      <w:r>
        <w:rPr>
          <w:b w:val="0"/>
          <w:sz w:val="20"/>
        </w:rPr>
        <w:t>Datum : ______________________________________________________________</w:t>
      </w:r>
    </w:p>
    <w:p/>
    <w:p/>
    <w:p>
      <w:r>
        <w:rPr>
          <w:b/>
          <w:sz w:val="20"/>
        </w:rPr>
        <w:t>(*) Unzutreffendes streichen.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Bitte senden Sie dieses Widerrufsformular nur zurück, wenn Sie den Vertrag widerrufen wollen.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Unterschrift (nur bei Mitteilung auf Papier)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https://musterklar.com/widerrufsformular-vorlage/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widerrufsformular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