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EINEN BESCHIED DER BERUFSGENOSSENSCHAFT BAU</w:t>
      </w:r>
    </w:p>
    <w:p/>
    <w:p>
      <w:r>
        <w:rPr>
          <w:b w:val="0"/>
          <w:sz w:val="20"/>
        </w:rPr>
        <w:t>An die</w:t>
      </w:r>
    </w:p>
    <w:p>
      <w:r>
        <w:rPr>
          <w:b w:val="0"/>
          <w:sz w:val="20"/>
        </w:rPr>
        <w:t>Berufsgenossenschaft der Bauwirtschaft</w:t>
      </w:r>
    </w:p>
    <w:p>
      <w:r>
        <w:rPr>
          <w:b w:val="0"/>
          <w:sz w:val="20"/>
        </w:rPr>
        <w:t>Abteilung Widerspruch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Widerspruch gegen den Bescheid vom ________________________________</w:t>
      </w:r>
    </w:p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Name/Firma : 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______________________________________________________________</w:t>
      </w:r>
    </w:p>
    <w:p>
      <w:r>
        <w:rPr>
          <w:b w:val="0"/>
          <w:sz w:val="20"/>
        </w:rPr>
        <w:t>Versicherungsnummer : 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den oben genannten Bescheid ein.</w:t>
      </w:r>
    </w:p>
    <w:p>
      <w:r>
        <w:rPr>
          <w:b w:val="0"/>
          <w:sz w:val="20"/>
        </w:rPr>
        <w:t>Bitte prüfen Sie meinen Fall erneut und berücksichtigen Sie dabei die nachfolgenden Argumente: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 w:val="0"/>
          <w:sz w:val="20"/>
        </w:rPr>
        <w:t>Ich beantrage, den Bescheid entsprechend zu überprüfen und abzuändern.</w:t>
      </w:r>
    </w:p>
    <w:p/>
    <w:p>
      <w:r>
        <w:rPr>
          <w:b/>
          <w:sz w:val="20"/>
        </w:rPr>
        <w:t>Beigefügte Unterlagen:</w:t>
      </w:r>
    </w:p>
    <w:p>
      <w:r>
        <w:rPr>
          <w:b w:val="0"/>
          <w:sz w:val="20"/>
        </w:rPr>
        <w:t>- Kopie des Bescheids</w:t>
      </w:r>
    </w:p>
    <w:p>
      <w:r>
        <w:rPr>
          <w:b w:val="0"/>
          <w:sz w:val="20"/>
        </w:rPr>
        <w:t>- Nachweise / Dokumente (bitte konkret benennen)</w:t>
      </w:r>
    </w:p>
    <w:p/>
    <w:p/>
    <w:p>
      <w:r>
        <w:rPr>
          <w:b w:val="0"/>
          <w:sz w:val="20"/>
        </w:rPr>
        <w:t>Ort : _______________________________    Datum : 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Unterschrift : 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Name in Druckbuchstaben : 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https://musterklar.com/widerspruch-bg-bau-vorlage/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klar.com/widerspruch-bg-bau-vorlage/" TargetMode="External"/><Relationship Id="rId10" Type="http://schemas.openxmlformats.org/officeDocument/2006/relationships/hyperlink" Target="https://muster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