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WIDERSPRUCH GEGEN SCHULNOTE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</w:t>
      </w:r>
    </w:p>
    <w:p/>
    <w:p>
      <w:r>
        <w:rPr>
          <w:b/>
          <w:sz w:val="20"/>
        </w:rPr>
        <w:t>Schule :</w:t>
      </w:r>
    </w:p>
    <w:p>
      <w:r>
        <w:rPr>
          <w:b w:val="0"/>
          <w:sz w:val="20"/>
        </w:rPr>
        <w:t>Name der Schule : 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Widerspruch gegen die Schulnote in der Klasse/Fach ____________________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lege ich Widerspruch gegen die mir erteilte Note im Fach _________________________ ein. Meiner Auffassung nach entspricht die Bewertung nicht den schulischen Leistungen und den geltenden Bewertungsgrundsätzen.</w:t>
      </w:r>
    </w:p>
    <w:p/>
    <w:p>
      <w:r>
        <w:rPr>
          <w:b w:val="0"/>
          <w:sz w:val="20"/>
        </w:rPr>
        <w:t>Ich bitte Sie, die Benotung nochmals zu überprüfen und mir eine schriftliche Rückmeldung zu den Bewertungskriterien sowie gegebenenfalls eine Neubewertung zukommen zu lassen.</w:t>
      </w:r>
    </w:p>
    <w:p/>
    <w:p>
      <w:r>
        <w:rPr>
          <w:b w:val="0"/>
          <w:sz w:val="20"/>
        </w:rPr>
        <w:t>Sollte keine Änderung der Note erfolgen, bitte ich um eine Begründung gemäß § 48 Abs. 1 Schulgesetz für das Land Nordrhein-Westfalen (NRW), auf deren Grundlage ich ggf. weitere rechtliche Schritte prüfen kann.</w:t>
      </w:r>
    </w:p>
    <w:p/>
    <w:p>
      <w:r>
        <w:rPr>
          <w:b w:val="0"/>
          <w:sz w:val="20"/>
        </w:rPr>
        <w:t>Mit freundlichen Grüßen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https://musterklar.com/widerspruch-gegen-schulnote-muster/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widerspruch-gegen-schulnote-muster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