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ZAHLUNGSAVIS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rPr>
          <w:b w:val="0"/>
          <w:sz w:val="20"/>
        </w:rPr>
        <w:t>E-Mail : 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rPr>
          <w:b w:val="0"/>
          <w:sz w:val="20"/>
        </w:rPr>
        <w:t>E-Mail : __________________________________________________</w:t>
      </w:r>
    </w:p>
    <w:p/>
    <w:p/>
    <w:p>
      <w:r>
        <w:rPr>
          <w:b/>
          <w:sz w:val="20"/>
        </w:rPr>
        <w:t>Zahlungsavisdaten:</w:t>
      </w:r>
    </w:p>
    <w:p>
      <w:r>
        <w:rPr>
          <w:b w:val="0"/>
          <w:sz w:val="20"/>
        </w:rPr>
        <w:t>Rechnungsnummer : ___________________________________________</w:t>
      </w:r>
    </w:p>
    <w:p>
      <w:r>
        <w:rPr>
          <w:b w:val="0"/>
          <w:sz w:val="20"/>
        </w:rPr>
        <w:t>Rechnungsdatum : ___________________________________________</w:t>
      </w:r>
    </w:p>
    <w:p>
      <w:r>
        <w:rPr>
          <w:b w:val="0"/>
          <w:sz w:val="20"/>
        </w:rPr>
        <w:t>Fälliger Betrag : _______________ EUR</w:t>
      </w:r>
    </w:p>
    <w:p>
      <w:r>
        <w:rPr>
          <w:b w:val="0"/>
          <w:sz w:val="20"/>
        </w:rPr>
        <w:t>Zahlungsart : ________________________________________________</w:t>
      </w:r>
    </w:p>
    <w:p>
      <w:r>
        <w:rPr>
          <w:b w:val="0"/>
          <w:sz w:val="20"/>
        </w:rPr>
        <w:t>Bankverbindung / IBAN des Zahlungsempfängers : _______________</w:t>
      </w:r>
    </w:p>
    <w:p>
      <w:r>
        <w:rPr>
          <w:b w:val="0"/>
          <w:sz w:val="20"/>
        </w:rPr>
        <w:t>BIC / SWIFT : ________________________________________________</w:t>
      </w:r>
    </w:p>
    <w:p/>
    <w:p/>
    <w:p>
      <w:r>
        <w:rPr>
          <w:b/>
          <w:sz w:val="20"/>
        </w:rPr>
        <w:t>Hiermit bestätigen wir die erfolgte Zahlung bzw. beabsichtigen wir die Zahlung wie folgt vorzunehmen:</w:t>
      </w:r>
    </w:p>
    <w:p>
      <w:r>
        <w:rPr>
          <w:b w:val="0"/>
          <w:sz w:val="20"/>
        </w:rPr>
        <w:t>Zahlungsbetrag : _______________ EUR</w:t>
      </w:r>
    </w:p>
    <w:p>
      <w:r>
        <w:rPr>
          <w:b w:val="0"/>
          <w:sz w:val="20"/>
        </w:rPr>
        <w:t>Zahlungsdatum (geplant) : __________________________________</w:t>
      </w:r>
    </w:p>
    <w:p>
      <w:r>
        <w:rPr>
          <w:b w:val="0"/>
          <w:sz w:val="20"/>
        </w:rPr>
        <w:t>Verwendungszweck : __________________________________________</w:t>
      </w:r>
    </w:p>
    <w:p/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Sollten Sie Rückfragen zu diesem Zahlungsavis haben, bitten wir um Kontaktaufnahme mit dem Absender.</w:t>
      </w:r>
    </w:p>
    <w:p>
      <w:r>
        <w:rPr>
          <w:b w:val="0"/>
          <w:sz w:val="20"/>
        </w:rPr>
        <w:t>Dieses Zahlungsavis dient der Information und ersetzt nicht die Zahlung selbst.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https://musterklar.com/zahlungsavis-vorlage/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zahlungsavis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