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ZAHLUNGSVEREINBARUNG</w:t>
      </w:r>
    </w:p>
    <w:p/>
    <w:p>
      <w:r>
        <w:rPr>
          <w:b w:val="0"/>
          <w:sz w:val="20"/>
        </w:rPr>
        <w:t>Zwischen den nachfolgenden Parteien wird folgende Zahlungsvereinbarung getroffen:</w:t>
      </w:r>
    </w:p>
    <w:p/>
    <w:p>
      <w:r>
        <w:rPr>
          <w:b/>
          <w:sz w:val="20"/>
        </w:rPr>
        <w:t>Gläubiger :</w:t>
      </w:r>
    </w:p>
    <w:p>
      <w:r>
        <w:rPr>
          <w:b w:val="0"/>
          <w:sz w:val="20"/>
        </w:rPr>
        <w:t>Name : _________________________________________________________________</w:t>
      </w:r>
    </w:p>
    <w:p>
      <w:r>
        <w:rPr>
          <w:b w:val="0"/>
          <w:sz w:val="20"/>
        </w:rPr>
        <w:t>Anschrift : ______________________________________________________________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__________________________________________________________</w:t>
      </w:r>
    </w:p>
    <w:p/>
    <w:p>
      <w:r>
        <w:rPr>
          <w:b/>
          <w:sz w:val="20"/>
        </w:rPr>
        <w:t>Schuldner :</w:t>
      </w:r>
    </w:p>
    <w:p>
      <w:r>
        <w:rPr>
          <w:b w:val="0"/>
          <w:sz w:val="20"/>
        </w:rPr>
        <w:t>Name : _________________________________________________________________</w:t>
      </w:r>
    </w:p>
    <w:p>
      <w:r>
        <w:rPr>
          <w:b w:val="0"/>
          <w:sz w:val="20"/>
        </w:rPr>
        <w:t>Anschrift : ______________________________________________________________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__________________________________________________________</w:t>
      </w:r>
    </w:p>
    <w:p/>
    <w:p>
      <w:r>
        <w:rPr>
          <w:b/>
          <w:sz w:val="20"/>
        </w:rPr>
        <w:t>§ 1 – Vertragsgegenstand</w:t>
      </w:r>
    </w:p>
    <w:p>
      <w:r>
        <w:rPr>
          <w:b w:val="0"/>
          <w:sz w:val="20"/>
        </w:rPr>
        <w:t>Der Schuldner erkennt an, dem Gläubiger einen Betrag in Höhe von _________________ EUR zu schulden.</w:t>
      </w:r>
    </w:p>
    <w:p/>
    <w:p>
      <w:r>
        <w:rPr>
          <w:b/>
          <w:sz w:val="20"/>
        </w:rPr>
        <w:t>§ 2 – Zahlungsmodalitäten</w:t>
      </w:r>
    </w:p>
    <w:p>
      <w:r>
        <w:rPr>
          <w:b w:val="0"/>
          <w:sz w:val="20"/>
        </w:rPr>
        <w:t>Die Rückzahlung erfolgt in folgenden Raten:</w:t>
      </w:r>
    </w:p>
    <w:p>
      <w:r>
        <w:rPr>
          <w:b w:val="0"/>
          <w:sz w:val="20"/>
        </w:rPr>
        <w:t>- Höhe der Rate: _________________ EUR</w:t>
      </w:r>
    </w:p>
    <w:p>
      <w:r>
        <w:rPr>
          <w:b w:val="0"/>
          <w:sz w:val="20"/>
        </w:rPr>
        <w:t>- Fälligkeit der Rate: ______________________________</w:t>
      </w:r>
    </w:p>
    <w:p>
      <w:r>
        <w:rPr>
          <w:b w:val="0"/>
          <w:sz w:val="20"/>
        </w:rPr>
        <w:t>- Anzahl der Raten: _________________</w:t>
      </w:r>
    </w:p>
    <w:p/>
    <w:p>
      <w:r>
        <w:rPr>
          <w:b/>
          <w:sz w:val="20"/>
        </w:rPr>
        <w:t>§ 3 – Verzugsfolgen</w:t>
      </w:r>
    </w:p>
    <w:p>
      <w:r>
        <w:rPr>
          <w:b w:val="0"/>
          <w:sz w:val="20"/>
        </w:rPr>
        <w:t>Gerät der Schuldner mit einer Rate in Verzug, so ist der gesamte ausstehende Betrag sofort fällig. Der Schuldner verpflichtet sich, Verzugszinsen in Höhe von 5 Prozentpunkten über dem Basiszinssatz p.a. zu zahlen.</w:t>
      </w:r>
    </w:p>
    <w:p/>
    <w:p>
      <w:r>
        <w:rPr>
          <w:b/>
          <w:sz w:val="20"/>
        </w:rPr>
        <w:t>§ 4 – Sonstige Vereinbarungen</w:t>
      </w:r>
    </w:p>
    <w:p>
      <w:r>
        <w:rPr>
          <w:b w:val="0"/>
          <w:sz w:val="20"/>
        </w:rPr>
        <w:t>Sämtliche Änderungen und Ergänzungen dieser Vereinbarung bedürfen der Schriftform.</w:t>
      </w:r>
    </w:p>
    <w:p/>
    <w:p>
      <w:r>
        <w:rPr>
          <w:b/>
          <w:sz w:val="20"/>
        </w:rPr>
        <w:t>§ 5 – Salvatorische Klausel</w:t>
      </w:r>
    </w:p>
    <w:p>
      <w:r>
        <w:rPr>
          <w:b w:val="0"/>
          <w:sz w:val="20"/>
        </w:rPr>
        <w:t>Sollten einzelne Bestimmungen dieser Vereinbarung unwirksam sein oder werden, so wird die Wirksamkeit der übrigen Bestimmungen hiervon nicht berührt.</w:t>
      </w:r>
    </w:p>
    <w:p/>
    <w:p>
      <w:r>
        <w:rPr>
          <w:b/>
          <w:sz w:val="20"/>
        </w:rPr>
        <w:t>§ 6 – Gerichtsstand</w:t>
      </w:r>
    </w:p>
    <w:p>
      <w:r>
        <w:rPr>
          <w:b w:val="0"/>
          <w:sz w:val="20"/>
        </w:rPr>
        <w:t>Gerichtsstand für alle Streitigkeiten aus dieser Vereinbarung ist der Wohnsitz des Gläubigers, sofern gesetzlich zulässig.</w:t>
      </w:r>
    </w:p>
    <w:p/>
    <w:p/>
    <w:p>
      <w:r>
        <w:rPr>
          <w:b w:val="0"/>
          <w:sz w:val="20"/>
        </w:rPr>
        <w:t>Ort : ______________________________________________________</w:t>
      </w:r>
    </w:p>
    <w:p>
      <w:r>
        <w:rPr>
          <w:b w:val="0"/>
          <w:sz w:val="20"/>
        </w:rPr>
        <w:t>Datum : 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GLÄUBIGER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SCHULDNER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https://musterklar.com/zahlungsvereinbarung-vorlage/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https://musterklar.com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musterklar.com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klar.com/zahlungsvereinbarung-vorlage/" TargetMode="External"/><Relationship Id="rId10" Type="http://schemas.openxmlformats.org/officeDocument/2006/relationships/hyperlink" Target="https://musterkl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